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Formulaire de Rétractation</w:t>
      </w:r>
    </w:p>
    <w:p>
      <w:r>
        <w:t>Conformément aux articles L221-18 et suivants du Code de la consommation, vous disposez d’un délai de quatorze (14) jours à compter de la conclusion du contrat pour exercer votre droit de rétractation.</w:t>
      </w:r>
    </w:p>
    <w:p>
      <w:r>
        <w:t>Veuillez compléter et renvoyer le présent formulaire uniquement si vous souhaitez vous rétracter du contrat.</w:t>
      </w:r>
    </w:p>
    <w:p>
      <w:r>
        <w:t>À l'attention de :</w:t>
      </w:r>
    </w:p>
    <w:p>
      <w:r>
        <w:t>Marie Gutierrez</w:t>
        <w:br/>
        <w:t>[Adresse postale de l'entreprise]</w:t>
        <w:br/>
        <w:t>contact@mariegutierrez.fr</w:t>
      </w:r>
    </w:p>
    <w:p>
      <w:r>
        <w:t>Je vous notifie par la présente ma rétractation du contrat portant sur la prestation de services suivante :</w:t>
      </w:r>
    </w:p>
    <w:p>
      <w:r>
        <w:t>Commandée le : ……………………………</w:t>
      </w:r>
    </w:p>
    <w:p>
      <w:r>
        <w:t>Nom du/de la client.e : ……………………………</w:t>
      </w:r>
    </w:p>
    <w:p>
      <w:r>
        <w:t>Adresse du/de la client.e : ……………………………</w:t>
      </w:r>
    </w:p>
    <w:p>
      <w:r>
        <w:t>Signature du/de la client.e (uniquement en cas de notification du présent formulaire sur papier) :</w:t>
      </w:r>
    </w:p>
    <w:p>
      <w:r>
        <w:t>Date : ……………………………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